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EFT Tapping Worksheet for Stress and Emotional Relief</w:t>
      </w:r>
    </w:p>
    <w:p>
      <w:r>
        <w:t>This worksheet will help guide you through a full EFT (emotional freedom technique) tapping session. It includes space to write down your issue, rate your emotional intensity, and choose setup and reminder phrases. Use it during your tapping practice or after to track changes over time.</w:t>
      </w:r>
    </w:p>
    <w:p>
      <w:pPr>
        <w:pStyle w:val="Heading1"/>
      </w:pPr>
      <w:r>
        <w:t>1. Identify the issue</w:t>
      </w:r>
    </w:p>
    <w:p>
      <w:r>
        <w:t>What is the problem or emotion you want to work on (e.g., stress, fear, self-doubt)?</w:t>
      </w:r>
    </w:p>
    <w:p>
      <w:r>
        <w:t>Issue: __________________________________________________________</w:t>
      </w:r>
    </w:p>
    <w:p>
      <w:pPr>
        <w:pStyle w:val="Heading1"/>
      </w:pPr>
      <w:r>
        <w:t>2. Rate your emotional intensity</w:t>
      </w:r>
    </w:p>
    <w:p>
      <w:r>
        <w:t>On a scale from 0 (no distress) to 10 (maximum distress), how strong is the emotion right now?</w:t>
      </w:r>
    </w:p>
    <w:p>
      <w:r>
        <w:t>Intensity (before tapping): ________</w:t>
      </w:r>
    </w:p>
    <w:p>
      <w:pPr>
        <w:pStyle w:val="Heading1"/>
      </w:pPr>
      <w:r>
        <w:t>3. Create your setup statement</w:t>
      </w:r>
    </w:p>
    <w:p>
      <w:r>
        <w:t>Use this format: 'Even though I [describe issue], I deeply and completely accept myself.'</w:t>
      </w:r>
    </w:p>
    <w:p>
      <w:r>
        <w:t>Example: Even though I feel anxious about tomorrow’s meeting, I deeply and completely accept myself.</w:t>
      </w:r>
    </w:p>
    <w:p>
      <w:r>
        <w:t>My setup statement: __________________________________________________________</w:t>
      </w:r>
    </w:p>
    <w:p>
      <w:pPr>
        <w:pStyle w:val="Heading1"/>
      </w:pPr>
      <w:r>
        <w:t>4. Choose your reminder phrase</w:t>
      </w:r>
    </w:p>
    <w:p>
      <w:r>
        <w:t>Short version of the issue to repeat during tapping.</w:t>
      </w:r>
    </w:p>
    <w:p>
      <w:r>
        <w:t>Reminder phrase: __________________________________________________________</w:t>
      </w:r>
    </w:p>
    <w:p>
      <w:pPr>
        <w:pStyle w:val="Heading1"/>
      </w:pPr>
      <w:r>
        <w:t>5. Tap the points</w:t>
      </w:r>
    </w:p>
    <w:p>
      <w:r>
        <w:t>Follow the tapping sequence: Karate chop, Eyebrow, Side of eye, Under eye, Under nose, Chin, Collarbone, Under arm, Top of head.</w:t>
        <w:br/>
        <w:t>Repeat the reminder phrase at each point while focusing on the issue.</w:t>
        <w:br/>
        <w:t>Complete 2 to 3 rounds or until intensity reduces.</w:t>
      </w:r>
    </w:p>
    <w:p>
      <w:pPr>
        <w:pStyle w:val="Heading1"/>
      </w:pPr>
      <w:r>
        <w:t>6. Re-rate your emotional intensity</w:t>
      </w:r>
    </w:p>
    <w:p>
      <w:r>
        <w:t>After tapping, how strong is the emotion now?</w:t>
      </w:r>
    </w:p>
    <w:p>
      <w:r>
        <w:t>Intensity (after tapping): ________</w:t>
      </w:r>
    </w:p>
    <w:p>
      <w:pPr>
        <w:pStyle w:val="Heading1"/>
      </w:pPr>
      <w:r>
        <w:t>7. End with a positive affirmation</w:t>
      </w:r>
    </w:p>
    <w:p>
      <w:r>
        <w:t>Examples:</w:t>
      </w:r>
    </w:p>
    <w:p>
      <w:r>
        <w:t>- I am feeling more calm and in control</w:t>
      </w:r>
    </w:p>
    <w:p>
      <w:r>
        <w:t>- I am letting go of what no longer serves me</w:t>
      </w:r>
    </w:p>
    <w:p>
      <w:r>
        <w:t>- I accept myself completely</w:t>
      </w:r>
    </w:p>
    <w:p>
      <w:r>
        <w:t>My affirmation: __________________________________________________________</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